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GIFTS AND FRUITS OF THE HOLY SPIRIT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CHASTITY    </w:t>
      </w:r>
      <w:r>
        <w:t xml:space="preserve">   SELF CONTROL    </w:t>
      </w:r>
      <w:r>
        <w:t xml:space="preserve">   MODESTY    </w:t>
      </w:r>
      <w:r>
        <w:t xml:space="preserve">   FAITHFULNESS    </w:t>
      </w:r>
      <w:r>
        <w:t xml:space="preserve">   GENTLENESS    </w:t>
      </w:r>
      <w:r>
        <w:t xml:space="preserve">   GENEROSITY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FRUITS OF THE HOLY SPIRIT </dc:title>
  <dcterms:created xsi:type="dcterms:W3CDTF">2021-10-11T08:03:04Z</dcterms:created>
  <dcterms:modified xsi:type="dcterms:W3CDTF">2021-10-11T08:03:04Z</dcterms:modified>
</cp:coreProperties>
</file>