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 GIFTS OF THE HOLY SPIRIT 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 of Catholic Church lists ______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means being able to see how God wants things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means __________ what needs to be done and responding the way God wants you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Such a person is not _________ to ask humbly for Gods help and will admit that only God has a right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Wise people do not ______ without hearing all sides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means making good __________ and giving good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find time to _____ for themselves and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means having courage and being able to keep going even when things get really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with the gift of fortitude do what needed to change things in their own lives and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 means being aware of the world god has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 means loyalty and faithfulness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means believing that God is infinitely _______, more loving, and more powerful than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with the gift of knowledge is not easily fooled, and is good at solving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Wisdom also means being able to see the effects of various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this gift of counsel says what is needed to _______ things bad to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St.Paul calls the greatest gift, the gift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the Lord, means knowing that God and only God deserves our absolute trust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the gift of knowledge can give the facts to others so they can make good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people find _____ in life because even in tough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means seeing why things are the way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the gift knows how to _____ others in doing what is right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this faith do not lose their faith in hard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understanding person knows when to offer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called to use these ________ we know and develop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means helping to change things the way they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means changing our ___________ because of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are not usually weighted down by ________, despair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Wise people can set aside their own ________, prejudices, and fears of looking silly and say and do what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with the gift of Fear of the Lord stands in awe before God and does not forget to __________ God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Love    </w:t>
      </w:r>
      <w:r>
        <w:t xml:space="preserve">   Wisdom    </w:t>
      </w:r>
      <w:r>
        <w:t xml:space="preserve">   Action    </w:t>
      </w:r>
      <w:r>
        <w:t xml:space="preserve">   Joy    </w:t>
      </w:r>
      <w:r>
        <w:t xml:space="preserve">   Desires    </w:t>
      </w:r>
      <w:r>
        <w:t xml:space="preserve">   Judge    </w:t>
      </w:r>
      <w:r>
        <w:t xml:space="preserve">   Understanding    </w:t>
      </w:r>
      <w:r>
        <w:t xml:space="preserve">   Help    </w:t>
      </w:r>
      <w:r>
        <w:t xml:space="preserve">   Counsel    </w:t>
      </w:r>
      <w:r>
        <w:t xml:space="preserve">   Judgement    </w:t>
      </w:r>
      <w:r>
        <w:t xml:space="preserve">   Change    </w:t>
      </w:r>
      <w:r>
        <w:t xml:space="preserve">   Lead    </w:t>
      </w:r>
      <w:r>
        <w:t xml:space="preserve">   Knowledge    </w:t>
      </w:r>
      <w:r>
        <w:t xml:space="preserve">   Problems    </w:t>
      </w:r>
      <w:r>
        <w:t xml:space="preserve">   Decision    </w:t>
      </w:r>
      <w:r>
        <w:t xml:space="preserve">   Fortitude    </w:t>
      </w:r>
      <w:r>
        <w:t xml:space="preserve">   World    </w:t>
      </w:r>
      <w:r>
        <w:t xml:space="preserve">   Piety    </w:t>
      </w:r>
      <w:r>
        <w:t xml:space="preserve">   Pray    </w:t>
      </w:r>
      <w:r>
        <w:t xml:space="preserve">   Times    </w:t>
      </w:r>
      <w:r>
        <w:t xml:space="preserve">   Doubt    </w:t>
      </w:r>
      <w:r>
        <w:t xml:space="preserve">   seeing    </w:t>
      </w:r>
      <w:r>
        <w:t xml:space="preserve">   commitment    </w:t>
      </w:r>
      <w:r>
        <w:t xml:space="preserve">   wiser    </w:t>
      </w:r>
      <w:r>
        <w:t xml:space="preserve">   worship    </w:t>
      </w:r>
      <w:r>
        <w:t xml:space="preserve">   gifts    </w:t>
      </w:r>
      <w:r>
        <w:t xml:space="preserve">   behaviour     </w:t>
      </w:r>
      <w:r>
        <w:t xml:space="preserve">   ashamed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 GIFTS OF THE HOLY SPIRIT ~</dc:title>
  <dcterms:created xsi:type="dcterms:W3CDTF">2021-10-12T13:50:03Z</dcterms:created>
  <dcterms:modified xsi:type="dcterms:W3CDTF">2021-10-12T13:50:03Z</dcterms:modified>
</cp:coreProperties>
</file>