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GI/GU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protrusion of the viscus through an abnormal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_______modification; first assessment in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good for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referred pain,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costovertebral tenderness is a sign of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priority intervention in urinary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for measuring post void residual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on empty stomach, do not crush or chew, treatment for peptic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one hospital acquired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(#) of hypersensitivity to latex (four)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biologic agent requiring consumption of all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bacteria causing acute and chronic gastritis and is treated with antibiotics and 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requires clear liquid diet day before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priority in severe vomiting, hypotension, hemoptosis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disorder characterized by chronic abdominal pain/discomfort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avoid acidic foods, keep HOB up on 4-6 inch blocks; don't eat 2-3 hours before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type of urinary surgery designed to bypass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complication of crohns that results in tan, fecal smelling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type of urinary incontinence where urine flow will not stop once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requires soap and water to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intervention to remove radioactive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medication for BPH that causes sexual dysfunction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always check for swelling in anaphylactic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rash on hands, feet; highly contagious, long incubation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NG tube intervention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one pathogen responsible for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ostomies have a ____ care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excellent source of purine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____ led to your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output is priority measure after lithotripsy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subtotal gastric resection performed for peptic ulcer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precaution for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for constipation requiring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for emergency preparedness plan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severe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cc or above; normal urine output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complication of rapid IV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absent peristalsis in the lower 2/3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herniation of a portion of the stomach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influenza requiring quarantine of patients and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delerium, rectal impaction, infection, polyuria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eliminating pain is the priority for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collection of this is the goal in straining urine in renal calculi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best post abdominal surgery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medication to ease bladder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intervention for sacral decubitus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 chest wound is a medical emergency requiring priority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encapsulated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used for daily 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disease that can involve any portion of the GI tract from the mouth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preferred method of feeding comatose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syndrome that occurs thirty minutes after a meal that causes cramping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front to back to prevent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requires three way catheter irrigation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GI/GU</dc:title>
  <dcterms:created xsi:type="dcterms:W3CDTF">2021-10-11T08:01:58Z</dcterms:created>
  <dcterms:modified xsi:type="dcterms:W3CDTF">2021-10-11T08:01:58Z</dcterms:modified>
</cp:coreProperties>
</file>