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GILBERT FAMILY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CHURCH LANE    </w:t>
      </w:r>
      <w:r>
        <w:t xml:space="preserve">   FISH    </w:t>
      </w:r>
      <w:r>
        <w:t xml:space="preserve">   UPTOWNCLUB    </w:t>
      </w:r>
      <w:r>
        <w:t xml:space="preserve">   CANNONSTREET    </w:t>
      </w:r>
      <w:r>
        <w:t xml:space="preserve">   LOVE    </w:t>
      </w:r>
      <w:r>
        <w:t xml:space="preserve">   PICNIC    </w:t>
      </w:r>
      <w:r>
        <w:t xml:space="preserve">   MARYLAND    </w:t>
      </w:r>
      <w:r>
        <w:t xml:space="preserve">   HENRYANDSARAH    </w:t>
      </w:r>
      <w:r>
        <w:t xml:space="preserve">   POMONA    </w:t>
      </w:r>
      <w:r>
        <w:t xml:space="preserve">   FAMILY    </w:t>
      </w:r>
      <w:r>
        <w:t xml:space="preserve">   EASTERNSHORE    </w:t>
      </w:r>
      <w:r>
        <w:t xml:space="preserve">   CHESTERTOWN    </w:t>
      </w:r>
      <w:r>
        <w:t xml:space="preserve">   KENTCOUNTY    </w:t>
      </w:r>
      <w:r>
        <w:t xml:space="preserve">   GILBERT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GILBERT FAMILY PICNIC</dc:title>
  <dcterms:created xsi:type="dcterms:W3CDTF">2021-10-11T08:02:28Z</dcterms:created>
  <dcterms:modified xsi:type="dcterms:W3CDTF">2021-10-11T08:02:28Z</dcterms:modified>
</cp:coreProperties>
</file>