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GILWELL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TENTS    </w:t>
      </w:r>
      <w:r>
        <w:t xml:space="preserve">   LOG    </w:t>
      </w:r>
      <w:r>
        <w:t xml:space="preserve">   NEWBIE    </w:t>
      </w:r>
      <w:r>
        <w:t xml:space="preserve">   BUS    </w:t>
      </w:r>
      <w:r>
        <w:t xml:space="preserve">   BADEN    </w:t>
      </w:r>
      <w:r>
        <w:t xml:space="preserve">   BEADS    </w:t>
      </w:r>
      <w:r>
        <w:t xml:space="preserve">   BLUESPRINGS    </w:t>
      </w:r>
      <w:r>
        <w:t xml:space="preserve">   CAMPFIRE    </w:t>
      </w:r>
      <w:r>
        <w:t xml:space="preserve">   CHAIR    </w:t>
      </w:r>
      <w:r>
        <w:t xml:space="preserve">   COMMITTEE    </w:t>
      </w:r>
      <w:r>
        <w:t xml:space="preserve">   CONTINGENT    </w:t>
      </w:r>
      <w:r>
        <w:t xml:space="preserve">   CONTROL    </w:t>
      </w:r>
      <w:r>
        <w:t xml:space="preserve">   CREST    </w:t>
      </w:r>
      <w:r>
        <w:t xml:space="preserve">   EBOR    </w:t>
      </w:r>
      <w:r>
        <w:t xml:space="preserve">   GILWELL    </w:t>
      </w:r>
      <w:r>
        <w:t xml:space="preserve">   GOATHILL    </w:t>
      </w:r>
      <w:r>
        <w:t xml:space="preserve">   GONEHOME    </w:t>
      </w:r>
      <w:r>
        <w:t xml:space="preserve">   HAPPYLAND    </w:t>
      </w:r>
      <w:r>
        <w:t xml:space="preserve">   KEKE    </w:t>
      </w:r>
      <w:r>
        <w:t xml:space="preserve">   KYBO    </w:t>
      </w:r>
      <w:r>
        <w:t xml:space="preserve">   LAPPA    </w:t>
      </w:r>
      <w:r>
        <w:t xml:space="preserve">   LIBRARY    </w:t>
      </w:r>
      <w:r>
        <w:t xml:space="preserve">   MEDVENTS    </w:t>
      </w:r>
      <w:r>
        <w:t xml:space="preserve">   POWELL    </w:t>
      </w:r>
      <w:r>
        <w:t xml:space="preserve">   REUNION    </w:t>
      </w:r>
      <w:r>
        <w:t xml:space="preserve">   RIDLEY    </w:t>
      </w:r>
      <w:r>
        <w:t xml:space="preserve">   SILVERBIRCH    </w:t>
      </w:r>
      <w:r>
        <w:t xml:space="preserve">   TEA    </w:t>
      </w:r>
      <w:r>
        <w:t xml:space="preserve">   WHISKIN    </w:t>
      </w:r>
      <w:r>
        <w:t xml:space="preserve">   WOGGLE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GILWELL 2019</dc:title>
  <dcterms:created xsi:type="dcterms:W3CDTF">2021-10-11T08:03:49Z</dcterms:created>
  <dcterms:modified xsi:type="dcterms:W3CDTF">2021-10-11T08:03:49Z</dcterms:modified>
</cp:coreProperties>
</file>