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G.I.L.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Vermaak    </w:t>
      </w:r>
      <w:r>
        <w:t xml:space="preserve">   Kanaal    </w:t>
      </w:r>
      <w:r>
        <w:t xml:space="preserve">   Maandag    </w:t>
      </w:r>
      <w:r>
        <w:t xml:space="preserve">   Komedie    </w:t>
      </w:r>
      <w:r>
        <w:t xml:space="preserve">   Bagasie    </w:t>
      </w:r>
      <w:r>
        <w:t xml:space="preserve">   Vliegveld    </w:t>
      </w:r>
      <w:r>
        <w:t xml:space="preserve">   Bestuurder    </w:t>
      </w:r>
      <w:r>
        <w:t xml:space="preserve">   Frank Opperman    </w:t>
      </w:r>
      <w:r>
        <w:t xml:space="preserve">   Michelle Burgers    </w:t>
      </w:r>
      <w:r>
        <w:t xml:space="preserve">   Vele Manenje    </w:t>
      </w:r>
      <w:r>
        <w:t xml:space="preserve">   Hendrik Cronje    </w:t>
      </w:r>
      <w:r>
        <w:t xml:space="preserve">   Ruan Wessels    </w:t>
      </w:r>
      <w:r>
        <w:t xml:space="preserve">   Gershwin Mias    </w:t>
      </w:r>
      <w:r>
        <w:t xml:space="preserve">   Ashley de Lange    </w:t>
      </w:r>
      <w:r>
        <w:t xml:space="preserve">   Bennie Fourie    </w:t>
      </w:r>
      <w:r>
        <w:t xml:space="preserve">   Catch Up    </w:t>
      </w:r>
      <w:r>
        <w:t xml:space="preserve">   DSTV    </w:t>
      </w:r>
      <w:r>
        <w:t xml:space="preserve">   kykNET    </w:t>
      </w:r>
      <w:r>
        <w:t xml:space="preserve">   Kreef    </w:t>
      </w:r>
      <w:r>
        <w:t xml:space="preserve">   Letricia    </w:t>
      </w:r>
      <w:r>
        <w:t xml:space="preserve">   Princess    </w:t>
      </w:r>
      <w:r>
        <w:t xml:space="preserve">   Clive    </w:t>
      </w:r>
      <w:r>
        <w:t xml:space="preserve">   Prof    </w:t>
      </w:r>
      <w:r>
        <w:t xml:space="preserve">   Tips    </w:t>
      </w:r>
      <w:r>
        <w:t xml:space="preserve">   Rietjie    </w:t>
      </w:r>
      <w:r>
        <w:t xml:space="preserve">   Barry    </w:t>
      </w:r>
      <w:r>
        <w:t xml:space="preserve">   GIL    </w:t>
      </w:r>
      <w:r>
        <w:t xml:space="preserve">   Lughawe    </w:t>
      </w:r>
      <w:r>
        <w:t xml:space="preserve">   Internasionaal    </w:t>
      </w:r>
      <w:r>
        <w:t xml:space="preserve">   Grobbies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G.I.L.</dc:title>
  <dcterms:created xsi:type="dcterms:W3CDTF">2021-10-11T07:45:45Z</dcterms:created>
  <dcterms:modified xsi:type="dcterms:W3CDTF">2021-10-11T07:45:45Z</dcterms:modified>
</cp:coreProperties>
</file>