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GIMME SOME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DOUBLE PORTION    </w:t>
      </w:r>
      <w:r>
        <w:t xml:space="preserve">   WILDERNESS    </w:t>
      </w:r>
      <w:r>
        <w:t xml:space="preserve">   WHEAT    </w:t>
      </w:r>
      <w:r>
        <w:t xml:space="preserve">   THANKS    </w:t>
      </w:r>
      <w:r>
        <w:t xml:space="preserve">   SUPPER    </w:t>
      </w:r>
      <w:r>
        <w:t xml:space="preserve">   SOME    </w:t>
      </w:r>
      <w:r>
        <w:t xml:space="preserve">   SHARE    </w:t>
      </w:r>
      <w:r>
        <w:t xml:space="preserve">   SABBATH    </w:t>
      </w:r>
      <w:r>
        <w:t xml:space="preserve">   PRIESTS    </w:t>
      </w:r>
      <w:r>
        <w:t xml:space="preserve">   PRAYER    </w:t>
      </w:r>
      <w:r>
        <w:t xml:space="preserve">   PHARISEES    </w:t>
      </w:r>
      <w:r>
        <w:t xml:space="preserve">   MONEY    </w:t>
      </w:r>
      <w:r>
        <w:t xml:space="preserve">   MANNA    </w:t>
      </w:r>
      <w:r>
        <w:t xml:space="preserve">   LORD    </w:t>
      </w:r>
      <w:r>
        <w:t xml:space="preserve">   LAST    </w:t>
      </w:r>
      <w:r>
        <w:t xml:space="preserve">   JESUS    </w:t>
      </w:r>
      <w:r>
        <w:t xml:space="preserve">   HEBREWS    </w:t>
      </w:r>
      <w:r>
        <w:t xml:space="preserve">   GRAIN    </w:t>
      </w:r>
      <w:r>
        <w:t xml:space="preserve">   GOD    </w:t>
      </w:r>
      <w:r>
        <w:t xml:space="preserve">   GIMME    </w:t>
      </w:r>
      <w:r>
        <w:t xml:space="preserve">   EXODUS    </w:t>
      </w:r>
      <w:r>
        <w:t xml:space="preserve">   DISCIPLES    </w:t>
      </w:r>
      <w:r>
        <w:t xml:space="preserve">   DEUTERONOMY    </w:t>
      </w:r>
      <w:r>
        <w:t xml:space="preserve">   COMMUNITY    </w:t>
      </w:r>
      <w:r>
        <w:t xml:space="preserve">   COMMUNION    </w:t>
      </w:r>
      <w:r>
        <w:t xml:space="preserve">   CHRIST    </w:t>
      </w:r>
      <w:r>
        <w:t xml:space="preserve">   BREAD OF LIFE    </w:t>
      </w:r>
      <w:r>
        <w:t xml:space="preserve">   BREAD    </w:t>
      </w:r>
      <w:r>
        <w:t xml:space="preserve">   BORROW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GIMME SOME BREAD</dc:title>
  <dcterms:created xsi:type="dcterms:W3CDTF">2021-10-11T08:03:28Z</dcterms:created>
  <dcterms:modified xsi:type="dcterms:W3CDTF">2021-10-11T08:03:28Z</dcterms:modified>
</cp:coreProperties>
</file>