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GINPR Factoids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an ancient clam garden and the Mahoi homestead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Creatures desolating Sidney Island’s under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of GINPR’s own mini Grouse Grind (Mount)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Island gifted to Princess Margaret in 1958 and she gave it back in 1967 when it became a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‘Thank you’ in SENĆOŦEN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park &amp; campground on Salt Spring often assumed by the public to be a part of GINPR (but isn’t)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SENĆOŦEN word meaning ‘The Place of Pitch’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two places in GINPR protected under the Heritage Lighthouse Protection Act (Point)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Lake area of high bat activity and invasive bullfrog sightings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Property that got its name from settlers Robert Jr &amp; Irene 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Site of backcountry camping on island still mostly owned by descendants of Digby de Burgh (Bay)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Former home of a Leper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Shore where Moby Doll was harpooned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Island formerly known as 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Best Echo and prettiest water in GINPR (Bay)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Despite its name implying 100, this location has only been a part of GINPR for 18yrs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Campground in GINPR named after the tree that sheds its reddish bark (Point)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GINPR’s only salmon-bearing stream empties into this body of water (Harbour)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an abandoned Saturnalite mine (Cove)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Haro Straight, Georgia Straight and Fraser River waters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Island(s) named in 1859 after the Senior Survey Officer under Captain Plumper, also called SDȺY¸ES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Southern Resident Killer Whale known as L86 (she is the mother to baby girl L125 born 2021)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beavers and dams don’t mix (Lake)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GINPR island with the ‘long nose’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Island shaped more like a slice of pizza than the round object its name suggests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Only place in all of Canada to find the Slender Popcorn Flower (Mount)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CPEP (Climate, People and the Environment Program) sanctuary. (Spit)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Island that has been the site of a coal mine, a fox farm and experimental prescribed burns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GINPR Factoids</dc:title>
  <dcterms:created xsi:type="dcterms:W3CDTF">2022-01-01T03:34:32Z</dcterms:created>
  <dcterms:modified xsi:type="dcterms:W3CDTF">2022-01-01T03:34:32Z</dcterms:modified>
</cp:coreProperties>
</file>