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GIOCA CON MANI DI FATA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CIOTOLE    </w:t>
      </w:r>
      <w:r>
        <w:t xml:space="preserve">   FORBICI    </w:t>
      </w:r>
      <w:r>
        <w:t xml:space="preserve">   PIASTRA    </w:t>
      </w:r>
      <w:r>
        <w:t xml:space="preserve">   TAGLI    </w:t>
      </w:r>
      <w:r>
        <w:t xml:space="preserve">   COLORI    </w:t>
      </w:r>
      <w:r>
        <w:t xml:space="preserve">   LACCA    </w:t>
      </w:r>
      <w:r>
        <w:t xml:space="preserve">   PETTINI    </w:t>
      </w:r>
      <w:r>
        <w:t xml:space="preserve">   SPAZZOLE    </w:t>
      </w:r>
      <w:r>
        <w:t xml:space="preserve">   SOLO COSE BELLE    </w:t>
      </w:r>
      <w:r>
        <w:t xml:space="preserve">   MANI DI FATA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GIOCA CON MANI DI FATA</dc:title>
  <dcterms:created xsi:type="dcterms:W3CDTF">2021-10-11T08:03:51Z</dcterms:created>
  <dcterms:modified xsi:type="dcterms:W3CDTF">2021-10-11T08:03:51Z</dcterms:modified>
</cp:coreProperties>
</file>