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GIOVANNI / JACOB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leisurely    </w:t>
      </w:r>
      <w:r>
        <w:t xml:space="preserve">   promptly    </w:t>
      </w:r>
      <w:r>
        <w:t xml:space="preserve">   briskly    </w:t>
      </w:r>
      <w:r>
        <w:t xml:space="preserve">   securely    </w:t>
      </w:r>
      <w:r>
        <w:t xml:space="preserve">   confidently    </w:t>
      </w:r>
      <w:r>
        <w:t xml:space="preserve">   fragrant    </w:t>
      </w:r>
      <w:r>
        <w:t xml:space="preserve">   blooming    </w:t>
      </w:r>
      <w:r>
        <w:t xml:space="preserve">   refreshing    </w:t>
      </w:r>
      <w:r>
        <w:t xml:space="preserve">   barefoot    </w:t>
      </w:r>
      <w:r>
        <w:t xml:space="preserve">   springtime    </w:t>
      </w:r>
      <w:r>
        <w:t xml:space="preserve">   sleepily    </w:t>
      </w:r>
      <w:r>
        <w:t xml:space="preserve">   hungrilly    </w:t>
      </w:r>
      <w:r>
        <w:t xml:space="preserve">   lovely    </w:t>
      </w:r>
      <w:r>
        <w:t xml:space="preserve">   boldly    </w:t>
      </w:r>
      <w:r>
        <w:t xml:space="preserve">   weekly    </w:t>
      </w:r>
      <w:r>
        <w:t xml:space="preserve">   truly    </w:t>
      </w:r>
      <w:r>
        <w:t xml:space="preserve">   bravely    </w:t>
      </w:r>
      <w:r>
        <w:t xml:space="preserve">   finanlly    </w:t>
      </w:r>
      <w:r>
        <w:t xml:space="preserve">   helpfully    </w:t>
      </w:r>
      <w:r>
        <w:t xml:space="preserve">   painfully    </w:t>
      </w:r>
      <w:r>
        <w:t xml:space="preserve">   carefully    </w:t>
      </w:r>
      <w:r>
        <w:t xml:space="preserve">   joyfully    </w:t>
      </w:r>
      <w:r>
        <w:t xml:space="preserve">   faithfully    </w:t>
      </w:r>
      <w:r>
        <w:t xml:space="preserve">   hopefully    </w:t>
      </w:r>
      <w:r>
        <w:t xml:space="preserve">   gratefully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GIOVANNI / JACOB</dc:title>
  <dcterms:created xsi:type="dcterms:W3CDTF">2021-10-11T08:03:29Z</dcterms:created>
  <dcterms:modified xsi:type="dcterms:W3CDTF">2021-10-11T08:03:29Z</dcterms:modified>
</cp:coreProperties>
</file>