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GIRLSGIRLSGIRLS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highschool    </w:t>
      </w:r>
      <w:r>
        <w:t xml:space="preserve">   scrunchies    </w:t>
      </w:r>
      <w:r>
        <w:t xml:space="preserve">   slides    </w:t>
      </w:r>
      <w:r>
        <w:t xml:space="preserve">   women    </w:t>
      </w:r>
      <w:r>
        <w:t xml:space="preserve">   united    </w:t>
      </w:r>
      <w:r>
        <w:t xml:space="preserve">   freedom    </w:t>
      </w:r>
      <w:r>
        <w:t xml:space="preserve">   feminists    </w:t>
      </w:r>
      <w:r>
        <w:t xml:space="preserve">   fun    </w:t>
      </w:r>
      <w:r>
        <w:t xml:space="preserve">   power    </w:t>
      </w:r>
      <w:r>
        <w:t xml:space="preserve">   gossip    </w:t>
      </w:r>
      <w:r>
        <w:t xml:space="preserve">   tweens    </w:t>
      </w:r>
      <w:r>
        <w:t xml:space="preserve">   faceboook    </w:t>
      </w:r>
      <w:r>
        <w:t xml:space="preserve">   snapchat    </w:t>
      </w:r>
      <w:r>
        <w:t xml:space="preserve">   instagram    </w:t>
      </w:r>
      <w:r>
        <w:t xml:space="preserve">   healthy    </w:t>
      </w:r>
      <w:r>
        <w:t xml:space="preserve">   riverdale    </w:t>
      </w:r>
      <w:r>
        <w:t xml:space="preserve">   lipgloss    </w:t>
      </w:r>
      <w:r>
        <w:t xml:space="preserve">   rebellious    </w:t>
      </w:r>
      <w:r>
        <w:t xml:space="preserve">   music    </w:t>
      </w:r>
      <w:r>
        <w:t xml:space="preserve">   teenagers    </w:t>
      </w:r>
      <w:r>
        <w:t xml:space="preserve">   cordelia    </w:t>
      </w:r>
      <w:r>
        <w:t xml:space="preserve">   beauty    </w:t>
      </w:r>
      <w:r>
        <w:t xml:space="preserve">   makeup    </w:t>
      </w:r>
      <w:r>
        <w:t xml:space="preserve">   nailpolish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GIRLSGIRLSGIRLS</dc:title>
  <dcterms:created xsi:type="dcterms:W3CDTF">2021-10-11T08:04:16Z</dcterms:created>
  <dcterms:modified xsi:type="dcterms:W3CDTF">2021-10-11T08:04:16Z</dcterms:modified>
</cp:coreProperties>
</file>