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AALIYAH    </w:t>
      </w:r>
      <w:r>
        <w:t xml:space="preserve">   ABARRANE    </w:t>
      </w:r>
      <w:r>
        <w:t xml:space="preserve">   ABBEY    </w:t>
      </w:r>
      <w:r>
        <w:t xml:space="preserve">   ADELA    </w:t>
      </w:r>
      <w:r>
        <w:t xml:space="preserve">   JACEY    </w:t>
      </w:r>
      <w:r>
        <w:t xml:space="preserve">   JACKIE    </w:t>
      </w:r>
      <w:r>
        <w:t xml:space="preserve">   JADE    </w:t>
      </w:r>
      <w:r>
        <w:t xml:space="preserve">   JALAYA    </w:t>
      </w:r>
      <w:r>
        <w:t xml:space="preserve">   JASMINE    </w:t>
      </w:r>
      <w:r>
        <w:t xml:space="preserve">   LACEY    </w:t>
      </w:r>
      <w:r>
        <w:t xml:space="preserve">   LAKEISHA    </w:t>
      </w:r>
      <w:r>
        <w:t xml:space="preserve">   LALA    </w:t>
      </w:r>
      <w:r>
        <w:t xml:space="preserve">   LATONYA    </w:t>
      </w:r>
      <w:r>
        <w:t xml:space="preserve">   MACKENZIE    </w:t>
      </w:r>
      <w:r>
        <w:t xml:space="preserve">   MADDIE    </w:t>
      </w:r>
      <w:r>
        <w:t xml:space="preserve">   MARIE    </w:t>
      </w:r>
      <w:r>
        <w:t xml:space="preserve">   MEKA    </w:t>
      </w:r>
      <w:r>
        <w:t xml:space="preserve">   MILAN    </w:t>
      </w:r>
      <w:r>
        <w:t xml:space="preserve">   NAKIA    </w:t>
      </w:r>
      <w:r>
        <w:t xml:space="preserve">   NANCY    </w:t>
      </w:r>
      <w:r>
        <w:t xml:space="preserve">   NATAISA    </w:t>
      </w:r>
      <w:r>
        <w:t xml:space="preserve">   NEVAEH    </w:t>
      </w:r>
      <w:r>
        <w:t xml:space="preserve">   SADE     </w:t>
      </w:r>
      <w:r>
        <w:t xml:space="preserve">   SAHIRA    </w:t>
      </w:r>
      <w:r>
        <w:t xml:space="preserve">   SIMANI    </w:t>
      </w:r>
      <w:r>
        <w:t xml:space="preserve">   STACY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NAMES</dc:title>
  <dcterms:created xsi:type="dcterms:W3CDTF">2021-10-11T08:03:15Z</dcterms:created>
  <dcterms:modified xsi:type="dcterms:W3CDTF">2021-10-11T08:03:15Z</dcterms:modified>
</cp:coreProperties>
</file>