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GIRL'S NIGHT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VIA DEL LAGO    </w:t>
      </w:r>
      <w:r>
        <w:t xml:space="preserve">   JOVENES    </w:t>
      </w:r>
      <w:r>
        <w:t xml:space="preserve">   MAYORES    </w:t>
      </w:r>
      <w:r>
        <w:t xml:space="preserve">   AMOR    </w:t>
      </w:r>
      <w:r>
        <w:t xml:space="preserve">   ANIMAR    </w:t>
      </w:r>
      <w:r>
        <w:t xml:space="preserve">   CAFE    </w:t>
      </w:r>
      <w:r>
        <w:t xml:space="preserve">   CRISTIANAS    </w:t>
      </w:r>
      <w:r>
        <w:t xml:space="preserve">   DIEZ    </w:t>
      </w:r>
      <w:r>
        <w:t xml:space="preserve">   DIVERTIRNOS    </w:t>
      </w:r>
      <w:r>
        <w:t xml:space="preserve">   DOCE    </w:t>
      </w:r>
      <w:r>
        <w:t xml:space="preserve">   FRATERNAL    </w:t>
      </w:r>
      <w:r>
        <w:t xml:space="preserve">   HERMANAS    </w:t>
      </w:r>
      <w:r>
        <w:t xml:space="preserve">   HONRA    </w:t>
      </w:r>
      <w:r>
        <w:t xml:space="preserve">   ROMANOS    </w:t>
      </w:r>
      <w:r>
        <w:t xml:space="preserve">   SIN HIPOCRESIA    </w:t>
      </w:r>
      <w:r>
        <w:t xml:space="preserve">   TIERNO CARINO    </w:t>
      </w:r>
      <w:r>
        <w:t xml:space="preserve">   UNIDAS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GIRL'S NIGHT IN</dc:title>
  <dcterms:created xsi:type="dcterms:W3CDTF">2021-10-11T08:04:17Z</dcterms:created>
  <dcterms:modified xsi:type="dcterms:W3CDTF">2021-10-11T08:04:17Z</dcterms:modified>
</cp:coreProperties>
</file>