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GIRLS NIGHT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Buzzballs    </w:t>
      </w:r>
      <w:r>
        <w:t xml:space="preserve">   Celebrations    </w:t>
      </w:r>
      <w:r>
        <w:t xml:space="preserve">   Clubs    </w:t>
      </w:r>
      <w:r>
        <w:t xml:space="preserve">   Cocktails    </w:t>
      </w:r>
      <w:r>
        <w:t xml:space="preserve">   Dancing    </w:t>
      </w:r>
      <w:r>
        <w:t xml:space="preserve">   Desserts    </w:t>
      </w:r>
      <w:r>
        <w:t xml:space="preserve">   Dresses    </w:t>
      </w:r>
      <w:r>
        <w:t xml:space="preserve">   Food    </w:t>
      </w:r>
      <w:r>
        <w:t xml:space="preserve">   Freedom    </w:t>
      </w:r>
      <w:r>
        <w:t xml:space="preserve">   Friendships    </w:t>
      </w:r>
      <w:r>
        <w:t xml:space="preserve">   Fun    </w:t>
      </w:r>
      <w:r>
        <w:t xml:space="preserve">   Glow sticks    </w:t>
      </w:r>
      <w:r>
        <w:t xml:space="preserve">   Lounges    </w:t>
      </w:r>
      <w:r>
        <w:t xml:space="preserve">   Men Free    </w:t>
      </w:r>
      <w:r>
        <w:t xml:space="preserve">   Perfume    </w:t>
      </w:r>
      <w:r>
        <w:t xml:space="preserve">   Shots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NIGHT OUT</dc:title>
  <dcterms:created xsi:type="dcterms:W3CDTF">2021-10-11T08:03:31Z</dcterms:created>
  <dcterms:modified xsi:type="dcterms:W3CDTF">2021-10-11T08:03:31Z</dcterms:modified>
</cp:coreProperties>
</file>