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GIRLS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QUEEN    </w:t>
      </w:r>
      <w:r>
        <w:t xml:space="preserve">   PRINCESS    </w:t>
      </w:r>
      <w:r>
        <w:t xml:space="preserve">   PAGEANT    </w:t>
      </w:r>
      <w:r>
        <w:t xml:space="preserve">   CUTE    </w:t>
      </w:r>
      <w:r>
        <w:t xml:space="preserve">   BOYFRIEND    </w:t>
      </w:r>
      <w:r>
        <w:t xml:space="preserve">   PARTY    </w:t>
      </w:r>
      <w:r>
        <w:t xml:space="preserve">   BIKINI    </w:t>
      </w:r>
      <w:r>
        <w:t xml:space="preserve">   CRUSH    </w:t>
      </w:r>
      <w:r>
        <w:t xml:space="preserve">   DRESSES    </w:t>
      </w:r>
      <w:r>
        <w:t xml:space="preserve">   SLEEP OVER    </w:t>
      </w:r>
      <w:r>
        <w:t xml:space="preserve">   BFF    </w:t>
      </w:r>
      <w:r>
        <w:t xml:space="preserve">   SHOES    </w:t>
      </w:r>
      <w:r>
        <w:t xml:space="preserve">   LIP GLOSS    </w:t>
      </w:r>
      <w:r>
        <w:t xml:space="preserve">   MASCARA    </w:t>
      </w:r>
      <w:r>
        <w:t xml:space="preserve">   BLUSH    </w:t>
      </w:r>
      <w:r>
        <w:t xml:space="preserve">   EYESHADOW    </w:t>
      </w:r>
      <w:r>
        <w:t xml:space="preserve">   EYELINER    </w:t>
      </w:r>
      <w:r>
        <w:t xml:space="preserve">   LIPSTICK    </w:t>
      </w:r>
      <w:r>
        <w:t xml:space="preserve">   HAIR    </w:t>
      </w:r>
      <w:r>
        <w:t xml:space="preserve">   HAIRSTYLES    </w:t>
      </w:r>
      <w:r>
        <w:t xml:space="preserve">   CLOTHES    </w:t>
      </w:r>
      <w:r>
        <w:t xml:space="preserve">   GOSSIP    </w:t>
      </w:r>
      <w:r>
        <w:t xml:space="preserve">   BOYS    </w:t>
      </w:r>
      <w:r>
        <w:t xml:space="preserve">   MAKEUP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GIRLS RULE</dc:title>
  <dcterms:created xsi:type="dcterms:W3CDTF">2021-10-11T08:03:03Z</dcterms:created>
  <dcterms:modified xsi:type="dcterms:W3CDTF">2021-10-11T08:03:03Z</dcterms:modified>
</cp:coreProperties>
</file>