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HEROINE    </w:t>
      </w:r>
      <w:r>
        <w:t xml:space="preserve">   SUPERHERO    </w:t>
      </w:r>
      <w:r>
        <w:t xml:space="preserve">   SECRET    </w:t>
      </w:r>
      <w:r>
        <w:t xml:space="preserve">   CLUB    </w:t>
      </w:r>
      <w:r>
        <w:t xml:space="preserve">   BOOKS    </w:t>
      </w:r>
      <w:r>
        <w:t xml:space="preserve">   PLAYDATE    </w:t>
      </w:r>
      <w:r>
        <w:t xml:space="preserve">   GIRLS    </w:t>
      </w:r>
      <w:r>
        <w:t xml:space="preserve">   CHEER    </w:t>
      </w:r>
      <w:r>
        <w:t xml:space="preserve">   POMPOM    </w:t>
      </w:r>
      <w:r>
        <w:t xml:space="preserve">   RAD    </w:t>
      </w:r>
      <w:r>
        <w:t xml:space="preserve">   COOL    </w:t>
      </w:r>
      <w:r>
        <w:t xml:space="preserve">   SUPERGIRLS    </w:t>
      </w:r>
      <w:r>
        <w:t xml:space="preserve">   BFF    </w:t>
      </w:r>
      <w:r>
        <w:t xml:space="preserve">   AWESOME    </w:t>
      </w:r>
      <w:r>
        <w:t xml:space="preserve">   TISYA    </w:t>
      </w:r>
      <w:r>
        <w:t xml:space="preserve">   NEIGHBORHOOD    </w:t>
      </w:r>
      <w:r>
        <w:t xml:space="preserve">   BRIXTON    </w:t>
      </w:r>
      <w:r>
        <w:t xml:space="preserve">   HOME    </w:t>
      </w:r>
      <w:r>
        <w:t xml:space="preserve">   MOM    </w:t>
      </w:r>
      <w:r>
        <w:t xml:space="preserve">   TANISHA    </w:t>
      </w:r>
      <w:r>
        <w:t xml:space="preserve">   ANAGHA    </w:t>
      </w:r>
      <w:r>
        <w:t xml:space="preserve">   ANIKA    </w:t>
      </w:r>
      <w:r>
        <w:t xml:space="preserve">   RIDDHIMMA    </w:t>
      </w:r>
      <w:r>
        <w:t xml:space="preserve">   SARAYU    </w:t>
      </w:r>
      <w:r>
        <w:t xml:space="preserve">   JAYANI    </w:t>
      </w:r>
      <w:r>
        <w:t xml:space="preserve">   SRAVYA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GIRLY STUFF</dc:title>
  <dcterms:created xsi:type="dcterms:W3CDTF">2021-10-11T08:04:52Z</dcterms:created>
  <dcterms:modified xsi:type="dcterms:W3CDTF">2021-10-11T08:04:52Z</dcterms:modified>
</cp:coreProperties>
</file>