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GUIDES-BADEN POWELL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games    </w:t>
      </w:r>
      <w:r>
        <w:t xml:space="preserve">   cooking    </w:t>
      </w:r>
      <w:r>
        <w:t xml:space="preserve">   compass    </w:t>
      </w:r>
      <w:r>
        <w:t xml:space="preserve">   tent    </w:t>
      </w:r>
      <w:r>
        <w:t xml:space="preserve">   uniform    </w:t>
      </w:r>
      <w:r>
        <w:t xml:space="preserve">   patrols    </w:t>
      </w:r>
      <w:r>
        <w:t xml:space="preserve">   promise    </w:t>
      </w:r>
      <w:r>
        <w:t xml:space="preserve">   history    </w:t>
      </w:r>
      <w:r>
        <w:t xml:space="preserve">   song    </w:t>
      </w:r>
      <w:r>
        <w:t xml:space="preserve">   cookies    </w:t>
      </w:r>
      <w:r>
        <w:t xml:space="preserve">   leader    </w:t>
      </w:r>
      <w:r>
        <w:t xml:space="preserve">   knot    </w:t>
      </w:r>
      <w:r>
        <w:t xml:space="preserve">   fun    </w:t>
      </w:r>
      <w:r>
        <w:t xml:space="preserve">   campfire    </w:t>
      </w:r>
      <w:r>
        <w:t xml:space="preserve">   baden powell    </w:t>
      </w:r>
      <w:r>
        <w:t xml:space="preserve">   badges    </w:t>
      </w:r>
      <w:r>
        <w:t xml:space="preserve">   camp    </w:t>
      </w:r>
      <w:r>
        <w:t xml:space="preserve">   friends    </w:t>
      </w:r>
      <w:r>
        <w:t xml:space="preserve">   girlguides    </w:t>
      </w:r>
      <w:r>
        <w:t xml:space="preserve">   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GUIDES-BADEN POWELL</dc:title>
  <dcterms:created xsi:type="dcterms:W3CDTF">2021-10-11T08:03:17Z</dcterms:created>
  <dcterms:modified xsi:type="dcterms:W3CDTF">2021-10-11T08:03:17Z</dcterms:modified>
</cp:coreProperties>
</file>