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GUIDES - BADEN POWELL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badenpowell    </w:t>
      </w:r>
      <w:r>
        <w:t xml:space="preserve">   badges    </w:t>
      </w:r>
      <w:r>
        <w:t xml:space="preserve">   campfire    </w:t>
      </w:r>
      <w:r>
        <w:t xml:space="preserve">   camps    </w:t>
      </w:r>
      <w:r>
        <w:t xml:space="preserve">   compass    </w:t>
      </w:r>
      <w:r>
        <w:t xml:space="preserve">   cookies    </w:t>
      </w:r>
      <w:r>
        <w:t xml:space="preserve">   cooking    </w:t>
      </w:r>
      <w:r>
        <w:t xml:space="preserve">   friends    </w:t>
      </w:r>
      <w:r>
        <w:t xml:space="preserve">   fun    </w:t>
      </w:r>
      <w:r>
        <w:t xml:space="preserve">   games    </w:t>
      </w:r>
      <w:r>
        <w:t xml:space="preserve">   girl guides    </w:t>
      </w:r>
      <w:r>
        <w:t xml:space="preserve">   history    </w:t>
      </w:r>
      <w:r>
        <w:t xml:space="preserve">   knots    </w:t>
      </w:r>
      <w:r>
        <w:t xml:space="preserve">   leader    </w:t>
      </w:r>
      <w:r>
        <w:t xml:space="preserve">   outdoors    </w:t>
      </w:r>
      <w:r>
        <w:t xml:space="preserve">   patrols    </w:t>
      </w:r>
      <w:r>
        <w:t xml:space="preserve">   promise    </w:t>
      </w:r>
      <w:r>
        <w:t xml:space="preserve">   rope    </w:t>
      </w:r>
      <w:r>
        <w:t xml:space="preserve">   songs    </w:t>
      </w:r>
      <w:r>
        <w:t xml:space="preserve">   tent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GUIDES - BADEN POWELL</dc:title>
  <dcterms:created xsi:type="dcterms:W3CDTF">2021-10-11T08:03:19Z</dcterms:created>
  <dcterms:modified xsi:type="dcterms:W3CDTF">2021-10-11T08:03:19Z</dcterms:modified>
</cp:coreProperties>
</file>