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GUIDES - BADEN POWELL</w:t>
      </w:r>
    </w:p>
    <w:p>
      <w:pPr>
        <w:pStyle w:val="Questions"/>
      </w:pPr>
      <w:r>
        <w:t xml:space="preserve">1. BENDA WOEPLL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NIMPCAG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NETST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DEAERL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OARTLPS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REIFNSD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EASMG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IOYSTHR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ACMSOSP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NOGSS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GNKCOOI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RIGL IGUESD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CERIMPFA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PIRMSEO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NKSTO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GUIDES - BADEN POWELL</dc:title>
  <dcterms:created xsi:type="dcterms:W3CDTF">2021-10-11T08:03:21Z</dcterms:created>
  <dcterms:modified xsi:type="dcterms:W3CDTF">2021-10-11T08:03:21Z</dcterms:modified>
</cp:coreProperties>
</file>