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GUIDES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to think of Guides and Scouts globally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Baden Powells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do when saying our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Baden Powell got to start guiding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call our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 like 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Baden Powells's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world badge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association for girls of all 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world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our groups in girl guides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Guiding helps create good.....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 outdoor activity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GUIDES CROSSWORD PUZZLE</dc:title>
  <dcterms:created xsi:type="dcterms:W3CDTF">2021-10-11T08:03:23Z</dcterms:created>
  <dcterms:modified xsi:type="dcterms:W3CDTF">2021-10-11T08:03:23Z</dcterms:modified>
</cp:coreProperties>
</file>