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Clarity    </w:t>
      </w:r>
      <w:r>
        <w:t xml:space="preserve">   Courageous    </w:t>
      </w:r>
      <w:r>
        <w:t xml:space="preserve">   Focus    </w:t>
      </w:r>
      <w:r>
        <w:t xml:space="preserve">   Grace    </w:t>
      </w:r>
      <w:r>
        <w:t xml:space="preserve">   Harmonious    </w:t>
      </w:r>
      <w:r>
        <w:t xml:space="preserve">   Passionate    </w:t>
      </w:r>
      <w:r>
        <w:t xml:space="preserve">   Persistence    </w:t>
      </w:r>
      <w:r>
        <w:t xml:space="preserve">   Philanthropy    </w:t>
      </w:r>
      <w:r>
        <w:t xml:space="preserve">   Purposeful    </w:t>
      </w:r>
      <w:r>
        <w:t xml:space="preserve">   Radiance    </w:t>
      </w:r>
      <w:r>
        <w:t xml:space="preserve">   Renewal    </w:t>
      </w:r>
      <w:r>
        <w:t xml:space="preserve">   Serendipity    </w:t>
      </w:r>
      <w:r>
        <w:t xml:space="preserve">   Service    </w:t>
      </w:r>
      <w:r>
        <w:t xml:space="preserve">   Thriving    </w:t>
      </w:r>
      <w:r>
        <w:t xml:space="preserve">   Transforming    </w:t>
      </w:r>
      <w:r>
        <w:t xml:space="preserve">   Unleash    </w:t>
      </w:r>
      <w:r>
        <w:t xml:space="preserve">   Unlimited    </w:t>
      </w:r>
      <w:r>
        <w:t xml:space="preserve">   Visualize    </w:t>
      </w:r>
      <w:r>
        <w:t xml:space="preserve">   Wellness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POWER</dc:title>
  <dcterms:created xsi:type="dcterms:W3CDTF">2021-10-11T08:04:14Z</dcterms:created>
  <dcterms:modified xsi:type="dcterms:W3CDTF">2021-10-11T08:04:14Z</dcterms:modified>
</cp:coreProperties>
</file>