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Girl Scouts was founded (add punctuation)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2 licensed G.S. bakers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from 1 G.S. level to the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5 skills the Cookie Program develops that girls will use throughout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perfect combination of peanut butter and chocolate are found in this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 parts of the G.S. Law fulfill the G.S.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 Mints are unique because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popular Girl Scout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youngest level of a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our law says to use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 medals for saving someone's life; National Medal of Honor and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our law says we should be to every Girl Scout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mint is in Thin Mints?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Girl Scout girl-run business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Scouts who wear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cookie is a peanut butter sandwich cookie (add punctuation)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1951, Girl Scout cookies came in 3 varieties: sandwich, ___________, and chocolate mints (now known as Thin Mints).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Scouts that wear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G.S. pledge allegiance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1st type of cookie sold by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Toffee-tastic cookies are special because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new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of 2015, Girl Scouts can also sell cookies online through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2021-10-11T08:04:26Z</dcterms:created>
  <dcterms:modified xsi:type="dcterms:W3CDTF">2021-10-11T08:04:26Z</dcterms:modified>
</cp:coreProperties>
</file>