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LEADERS    </w:t>
      </w:r>
      <w:r>
        <w:t xml:space="preserve">   SONGS    </w:t>
      </w:r>
      <w:r>
        <w:t xml:space="preserve">   FUN TRIPS    </w:t>
      </w:r>
      <w:r>
        <w:t xml:space="preserve">   CAMPING    </w:t>
      </w:r>
      <w:r>
        <w:t xml:space="preserve">   FRIENDS    </w:t>
      </w:r>
      <w:r>
        <w:t xml:space="preserve">   HAPPINESS    </w:t>
      </w:r>
      <w:r>
        <w:t xml:space="preserve">   HELPING OTHERS    </w:t>
      </w:r>
      <w:r>
        <w:t xml:space="preserve">   CRAFTS    </w:t>
      </w:r>
      <w:r>
        <w:t xml:space="preserve">   MEETINGS    </w:t>
      </w:r>
      <w:r>
        <w:t xml:space="preserve">   UNIFORMS    </w:t>
      </w:r>
      <w:r>
        <w:t xml:space="preserve">   BROWNIES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2021-10-11T08:03:10Z</dcterms:created>
  <dcterms:modified xsi:type="dcterms:W3CDTF">2021-10-11T08:03:10Z</dcterms:modified>
</cp:coreProperties>
</file>