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SCOUTS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AUTHORITY    </w:t>
      </w:r>
      <w:r>
        <w:t xml:space="preserve">   BADGES    </w:t>
      </w:r>
      <w:r>
        <w:t xml:space="preserve">   BROWNIE    </w:t>
      </w:r>
      <w:r>
        <w:t xml:space="preserve">   CARING    </w:t>
      </w:r>
      <w:r>
        <w:t xml:space="preserve">   CHEERFUL    </w:t>
      </w:r>
      <w:r>
        <w:t xml:space="preserve">   COMMUNITY    </w:t>
      </w:r>
      <w:r>
        <w:t xml:space="preserve">   CONSIDERATE    </w:t>
      </w:r>
      <w:r>
        <w:t xml:space="preserve">   COOKIES    </w:t>
      </w:r>
      <w:r>
        <w:t xml:space="preserve">   COURAGEOUS    </w:t>
      </w:r>
      <w:r>
        <w:t xml:space="preserve">   CRAFTS    </w:t>
      </w:r>
      <w:r>
        <w:t xml:space="preserve">   DAISY    </w:t>
      </w:r>
      <w:r>
        <w:t xml:space="preserve">   FAIR    </w:t>
      </w:r>
      <w:r>
        <w:t xml:space="preserve">   FRIENDLY    </w:t>
      </w:r>
      <w:r>
        <w:t xml:space="preserve">   FUN    </w:t>
      </w:r>
      <w:r>
        <w:t xml:space="preserve">   GIRL SCOUTS    </w:t>
      </w:r>
      <w:r>
        <w:t xml:space="preserve">   HELPFUL    </w:t>
      </w:r>
      <w:r>
        <w:t xml:space="preserve">   HONEST    </w:t>
      </w:r>
      <w:r>
        <w:t xml:space="preserve">   JUNIOR    </w:t>
      </w:r>
      <w:r>
        <w:t xml:space="preserve">   KIND    </w:t>
      </w:r>
      <w:r>
        <w:t xml:space="preserve">   LEADERS    </w:t>
      </w:r>
      <w:r>
        <w:t xml:space="preserve">   LOVING    </w:t>
      </w:r>
      <w:r>
        <w:t xml:space="preserve">   MEETING    </w:t>
      </w:r>
      <w:r>
        <w:t xml:space="preserve">   RESPECT    </w:t>
      </w:r>
      <w:r>
        <w:t xml:space="preserve">   RESPONSIBLE    </w:t>
      </w:r>
      <w:r>
        <w:t xml:space="preserve">   SISTER    </w:t>
      </w:r>
      <w:r>
        <w:t xml:space="preserve">   SNACK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 ROCKS</dc:title>
  <dcterms:created xsi:type="dcterms:W3CDTF">2021-10-11T08:02:53Z</dcterms:created>
  <dcterms:modified xsi:type="dcterms:W3CDTF">2021-10-11T08:02:53Z</dcterms:modified>
</cp:coreProperties>
</file>