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GIRL SCOUT    </w:t>
      </w:r>
      <w:r>
        <w:t xml:space="preserve">   AMBASSADOR    </w:t>
      </w:r>
      <w:r>
        <w:t xml:space="preserve">   SENIOR    </w:t>
      </w:r>
      <w:r>
        <w:t xml:space="preserve">   CADETTTE    </w:t>
      </w:r>
      <w:r>
        <w:t xml:space="preserve">   JUNIOR    </w:t>
      </w:r>
      <w:r>
        <w:t xml:space="preserve">   BALLOONS    </w:t>
      </w:r>
      <w:r>
        <w:t xml:space="preserve">   NEW ORLEANS    </w:t>
      </w:r>
      <w:r>
        <w:t xml:space="preserve">   SAVANNAH    </w:t>
      </w:r>
      <w:r>
        <w:t xml:space="preserve">   FLOATS    </w:t>
      </w:r>
      <w:r>
        <w:t xml:space="preserve">   BEADS    </w:t>
      </w:r>
      <w:r>
        <w:t xml:space="preserve">   LOW    </w:t>
      </w:r>
      <w:r>
        <w:t xml:space="preserve">   JULIETTE    </w:t>
      </w:r>
      <w:r>
        <w:t xml:space="preserve">   DAISY    </w:t>
      </w:r>
      <w:r>
        <w:t xml:space="preserve">   GREEN    </w:t>
      </w:r>
      <w:r>
        <w:t xml:space="preserve">   GOLD    </w:t>
      </w:r>
      <w:r>
        <w:t xml:space="preserve">   PURPLE    </w:t>
      </w:r>
      <w:r>
        <w:t xml:space="preserve">   PARTY    </w:t>
      </w:r>
      <w:r>
        <w:t xml:space="preserve">   MARDI GRAS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MARDI GRAS</dc:title>
  <dcterms:created xsi:type="dcterms:W3CDTF">2021-10-11T08:04:19Z</dcterms:created>
  <dcterms:modified xsi:type="dcterms:W3CDTF">2021-10-11T08:04:19Z</dcterms:modified>
</cp:coreProperties>
</file>