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SEEK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EXAMPLE    </w:t>
      </w:r>
      <w:r>
        <w:t xml:space="preserve">   CARING    </w:t>
      </w:r>
      <w:r>
        <w:t xml:space="preserve">   HELPFUL    </w:t>
      </w:r>
      <w:r>
        <w:t xml:space="preserve">   SISTER    </w:t>
      </w:r>
      <w:r>
        <w:t xml:space="preserve">   TRY    </w:t>
      </w:r>
      <w:r>
        <w:t xml:space="preserve">   HONOR    </w:t>
      </w:r>
      <w:r>
        <w:t xml:space="preserve">   PROMISE    </w:t>
      </w:r>
      <w:r>
        <w:t xml:space="preserve">   LAW    </w:t>
      </w:r>
      <w:r>
        <w:t xml:space="preserve">   FAIR    </w:t>
      </w:r>
      <w:r>
        <w:t xml:space="preserve">   HONEST    </w:t>
      </w:r>
      <w:r>
        <w:t xml:space="preserve">   SCOUT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SEEK A WORD</dc:title>
  <dcterms:created xsi:type="dcterms:W3CDTF">2021-10-11T08:03:38Z</dcterms:created>
  <dcterms:modified xsi:type="dcterms:W3CDTF">2021-10-11T08:03:38Z</dcterms:modified>
</cp:coreProperties>
</file>