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WITH THE BLACK EYE PAINTING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MARY WAHLEN    </w:t>
      </w:r>
      <w:r>
        <w:t xml:space="preserve">   MISCREANT    </w:t>
      </w:r>
      <w:r>
        <w:t xml:space="preserve">   DISCUSSION    </w:t>
      </w:r>
      <w:r>
        <w:t xml:space="preserve">   DUPLICATE    </w:t>
      </w:r>
      <w:r>
        <w:t xml:space="preserve">   PRINCIPALS OFFICE    </w:t>
      </w:r>
      <w:r>
        <w:t xml:space="preserve">   FIGHT    </w:t>
      </w:r>
      <w:r>
        <w:t xml:space="preserve">   SCHOOLGIRL    </w:t>
      </w:r>
      <w:r>
        <w:t xml:space="preserve">   SMUG    </w:t>
      </w:r>
      <w:r>
        <w:t xml:space="preserve">   THE SHINER    </w:t>
      </w:r>
      <w:r>
        <w:t xml:space="preserve">   SATURDAY EVENING POST    </w:t>
      </w:r>
      <w:r>
        <w:t xml:space="preserve">   BLACK EYE    </w:t>
      </w:r>
      <w:r>
        <w:t xml:space="preserve">   NORMAN ROCKWELL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WITH THE BLACK EYE PAINTING WORD SEARCH PUZZLE</dc:title>
  <dcterms:created xsi:type="dcterms:W3CDTF">2021-10-11T08:03:09Z</dcterms:created>
  <dcterms:modified xsi:type="dcterms:W3CDTF">2021-10-11T08:03:09Z</dcterms:modified>
</cp:coreProperties>
</file>