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GISSA VILKET DJUR!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Jag är en gullig björn som bor i Australien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Mitt hem kallas för stall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Jag har en snabel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Jag har åtta ben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Jag bor på savannen och kan ryta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Jag har ett skal på min rygg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Jag är svart- och vitrandig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Jag ger dig mjölk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Jag älskar att dricka ditt blod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Många kallar mig för skogens konung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Jag har taggar på hela ryggen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Jag bor i ett gryt och är listig tycker många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Jag är sällsynt, och på mina öron har jag tofsar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Jag tycker om att bada i 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Jag rimmar på siffran åtta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Jag gillar att vakna tidigt med ett kuckeliku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På våren lägger jag ägg i ett 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Jag är det största djuret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Av mig får du ägg till frukost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Jag krälar och väser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kan vara envis som en... ja vadå?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På vintern går jag i 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Jag gräver ner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Jag är svart och vit och älskar bambu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 hals är väldigt lång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Ett annat ord för mig är 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Jag jagar möss och kan spinna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Jag rimmar på hus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Jag bor med tusentals andra i en stack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Mitt jobb är att dra tomtens släde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Min bebis bor i en ficka på min 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 kan vara hungrig som en... ja vadå?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Schweiz är jag vanlig på hustaken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Av mig får du 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Jag har 300 tänder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GISSA VILKET DJUR!</dc:title>
  <dcterms:created xsi:type="dcterms:W3CDTF">2021-10-11T08:05:21Z</dcterms:created>
  <dcterms:modified xsi:type="dcterms:W3CDTF">2021-10-11T08:05:21Z</dcterms:modified>
</cp:coreProperties>
</file>