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East/West component of a location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containing geographic features that is used for reference. Roads, for example, are commonly found on base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type comprised of x-y coordinate representations of locations on the earth that take the form of single points, strings of points (lines or arcs) or closed lines (polygons) known as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identifying a question or issue to be addressed, modeling the issue, investigating model results, interpreting the results, and possibly making a recommendation.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north/south component of a location on the surface of an ellipsoid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parameters and control points used to accurately define the three-dimensional shape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identifying the coordinates of a location given its address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about the content, quality, condition, and other characteristics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parallel of reference 0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characteristic of a feature in a Geographic Information System (GIS)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direction of a vector, measured clockwise in degrees of rotation from the positive y-axis, for example, degrees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GIS, a physical object or location of an event. Features can be points (a tree or a traffic accident), lines (a road or river), or areas (a forest or a parking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satellites that produce images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cellular data structure composed of rows and columns for storing images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</dc:title>
  <dcterms:created xsi:type="dcterms:W3CDTF">2021-10-11T08:03:54Z</dcterms:created>
  <dcterms:modified xsi:type="dcterms:W3CDTF">2021-10-11T08:03:54Z</dcterms:modified>
</cp:coreProperties>
</file>