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YUCCA     </w:t>
      </w:r>
      <w:r>
        <w:t xml:space="preserve">   WILDFLOWER     </w:t>
      </w:r>
      <w:r>
        <w:t xml:space="preserve">   SONORAN     </w:t>
      </w:r>
      <w:r>
        <w:t xml:space="preserve">   SAGUARO     </w:t>
      </w:r>
      <w:r>
        <w:t xml:space="preserve">   PROSOPIS     </w:t>
      </w:r>
      <w:r>
        <w:t xml:space="preserve">   MESQUITE     </w:t>
      </w:r>
      <w:r>
        <w:t xml:space="preserve">   GIGANTEA     </w:t>
      </w:r>
      <w:r>
        <w:t xml:space="preserve">   FEROCACTUS     </w:t>
      </w:r>
      <w:r>
        <w:t xml:space="preserve">   DESERT     </w:t>
      </w:r>
      <w:r>
        <w:t xml:space="preserve">   CREOSOTE     </w:t>
      </w:r>
      <w:r>
        <w:t xml:space="preserve">   CARNEGIEA     </w:t>
      </w:r>
      <w:r>
        <w:t xml:space="preserve">   CACTUS     </w:t>
      </w:r>
      <w:r>
        <w:t xml:space="preserve">   CACTACEAE     </w:t>
      </w:r>
      <w:r>
        <w:t xml:space="preserve">   BARREL     </w:t>
      </w:r>
      <w:r>
        <w:t xml:space="preserve">   ALOE     </w:t>
      </w:r>
      <w:r>
        <w:t xml:space="preserve">   AGAVE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</dc:title>
  <dcterms:created xsi:type="dcterms:W3CDTF">2021-10-11T08:03:58Z</dcterms:created>
  <dcterms:modified xsi:type="dcterms:W3CDTF">2021-10-11T08:03:58Z</dcterms:modified>
</cp:coreProperties>
</file>