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GIT GNS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 pain and heartburn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or ineffective peristalsis in the distal part of the oesophagus accompanied by the oesophageal sphincter failing to relax during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impaired transport across the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tarry or black stools; indicative of blood in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involuntary spasm of the diaphragm and respiratory organs, with a sudden closure of the glottis and a characteristic gulping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Cheesy white plaque that looks like milk curds; when rubbed off, it leaves an erythematous and often bleeding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 of fluids or foods into the trachea and lungs; removal of substance by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dry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infectious and inflammatory process of the appendix creating acute abdominal pain and nausea azotorrhea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patches; may be hyperkeratotic; usually in buccal mucosa; usually painless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 pain on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excretion of abnormal quantities of fat with the faeces owing to reduced absorption of fat by the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physiologic response to rapid emptying of gastric contents into the jejunum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Painful, inflamed, swollen gums; usually the gums bleed in response to light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oral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semi-liquid mass of food mixed with saliva, mucus, salivary adn gastric enzymes and gastric juices which passes from stomach to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creation of an opening into the stomach for the purpose of administering foods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swallowing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 GNS terms </dc:title>
  <dcterms:created xsi:type="dcterms:W3CDTF">2021-10-11T08:04:33Z</dcterms:created>
  <dcterms:modified xsi:type="dcterms:W3CDTF">2021-10-11T08:04:33Z</dcterms:modified>
</cp:coreProperties>
</file>