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GIVEN ONE FUNCTION,FIND THE FIVE REMAINING FUNCTIONS</w:t>
      </w:r>
    </w:p>
    <w:p>
      <w:pPr>
        <w:pStyle w:val="Questions"/>
      </w:pPr>
      <w:r>
        <w:t xml:space="preserve">1. NVEGI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GREIFU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NAARGPTHYOE MHROEET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IIMARENNG FTNSNOUCI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NISE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OICSNE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NANTEGT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AOECCTNS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NTASEC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ONCETNTAG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GIVEN ONE FUNCTION,FIND THE FIVE REMAINING FUNCTIONS</dc:title>
  <dcterms:created xsi:type="dcterms:W3CDTF">2021-10-11T08:04:18Z</dcterms:created>
  <dcterms:modified xsi:type="dcterms:W3CDTF">2021-10-11T08:04:18Z</dcterms:modified>
</cp:coreProperties>
</file>