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GIVEN THE ANGLE ϴ,FIND THE NEAREST DEGREE AND MINUTE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 0.9940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csc 3.8263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cot 1.1035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 0.2622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 0.4338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 1.0403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0.3148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 0.8634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 0.0901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 0.0250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GIVEN THE ANGLE ϴ,FIND THE NEAREST DEGREE AND MINUTE</dc:title>
  <dcterms:created xsi:type="dcterms:W3CDTF">2021-10-11T08:04:20Z</dcterms:created>
  <dcterms:modified xsi:type="dcterms:W3CDTF">2021-10-11T08:04:20Z</dcterms:modified>
</cp:coreProperties>
</file>