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GIVE GOD THE BEST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STRANGER    </w:t>
      </w:r>
      <w:r>
        <w:t xml:space="preserve">   POOR    </w:t>
      </w:r>
      <w:r>
        <w:t xml:space="preserve">   LAND    </w:t>
      </w:r>
      <w:r>
        <w:t xml:space="preserve">   REAP    </w:t>
      </w:r>
      <w:r>
        <w:t xml:space="preserve">   DWELLINGS    </w:t>
      </w:r>
      <w:r>
        <w:t xml:space="preserve">   WINE    </w:t>
      </w:r>
      <w:r>
        <w:t xml:space="preserve">   STATUTE    </w:t>
      </w:r>
      <w:r>
        <w:t xml:space="preserve">   HIN    </w:t>
      </w:r>
      <w:r>
        <w:t xml:space="preserve">   SAVOUR    </w:t>
      </w:r>
      <w:r>
        <w:t xml:space="preserve">   FIRE    </w:t>
      </w:r>
      <w:r>
        <w:t xml:space="preserve">   OFFERING    </w:t>
      </w:r>
      <w:r>
        <w:t xml:space="preserve">   OIL    </w:t>
      </w:r>
      <w:r>
        <w:t xml:space="preserve">   FLOUR    </w:t>
      </w:r>
      <w:r>
        <w:t xml:space="preserve">   GENERATIONS    </w:t>
      </w:r>
      <w:r>
        <w:t xml:space="preserve">   MINGLE    </w:t>
      </w:r>
      <w:r>
        <w:t xml:space="preserve">   MEAT    </w:t>
      </w:r>
      <w:r>
        <w:t xml:space="preserve">   BLEMISH    </w:t>
      </w:r>
      <w:r>
        <w:t xml:space="preserve">   LAMB    </w:t>
      </w:r>
      <w:r>
        <w:t xml:space="preserve">   WAVE    </w:t>
      </w:r>
      <w:r>
        <w:t xml:space="preserve">   SABBATH    </w:t>
      </w:r>
      <w:r>
        <w:t xml:space="preserve">   MORROW    </w:t>
      </w:r>
      <w:r>
        <w:t xml:space="preserve">   ACCEPTED    </w:t>
      </w:r>
      <w:r>
        <w:t xml:space="preserve">   LORD    </w:t>
      </w:r>
      <w:r>
        <w:t xml:space="preserve">   THE    </w:t>
      </w:r>
      <w:r>
        <w:t xml:space="preserve">   BEST    </w:t>
      </w:r>
      <w:r>
        <w:t xml:space="preserve">   GIVE    </w:t>
      </w:r>
      <w:r>
        <w:t xml:space="preserve">   GOD    </w:t>
      </w:r>
      <w:r>
        <w:t xml:space="preserve">   SHALL    </w:t>
      </w:r>
      <w:r>
        <w:t xml:space="preserve">   BRING    </w:t>
      </w:r>
      <w:r>
        <w:t xml:space="preserve">   YE    </w:t>
      </w:r>
      <w:r>
        <w:t xml:space="preserve">   UNTO    </w:t>
      </w:r>
      <w:r>
        <w:t xml:space="preserve">   PRIEST    </w:t>
      </w:r>
      <w:r>
        <w:t xml:space="preserve">   SHEAF    </w:t>
      </w:r>
      <w:r>
        <w:t xml:space="preserve">   FIRSTFRUITS    </w:t>
      </w:r>
      <w:r>
        <w:t xml:space="preserve">   HARVEST    </w:t>
      </w:r>
      <w:r>
        <w:t xml:space="preserve">   LEVITICUS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GOD THE BEST </dc:title>
  <dcterms:created xsi:type="dcterms:W3CDTF">2021-10-11T08:04:20Z</dcterms:created>
  <dcterms:modified xsi:type="dcterms:W3CDTF">2021-10-11T08:04:20Z</dcterms:modified>
</cp:coreProperties>
</file>