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GIVE LOVE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EVERYONE    </w:t>
      </w:r>
      <w:r>
        <w:t xml:space="preserve">   FIRST    </w:t>
      </w:r>
      <w:r>
        <w:t xml:space="preserve">   GIVE    </w:t>
      </w:r>
      <w:r>
        <w:t xml:space="preserve">   HAND    </w:t>
      </w:r>
      <w:r>
        <w:t xml:space="preserve">   HELP    </w:t>
      </w:r>
      <w:r>
        <w:t xml:space="preserve">   JESUS    </w:t>
      </w:r>
      <w:r>
        <w:t xml:space="preserve">   LAST    </w:t>
      </w:r>
      <w:r>
        <w:t xml:space="preserve">   LOVE    </w:t>
      </w:r>
      <w:r>
        <w:t xml:space="preserve">   NEEDS    </w:t>
      </w:r>
      <w:r>
        <w:t xml:space="preserve">   OTHERS    </w:t>
      </w:r>
      <w:r>
        <w:t xml:space="preserve">   PEOPLE    </w:t>
      </w:r>
      <w:r>
        <w:t xml:space="preserve">   SERVANT    </w:t>
      </w:r>
      <w:r>
        <w:t xml:space="preserve">   SERVE    </w:t>
      </w:r>
      <w:r>
        <w:t xml:space="preserve">   SERVICE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LOVE WORD SEARCH</dc:title>
  <dcterms:created xsi:type="dcterms:W3CDTF">2021-10-11T08:04:38Z</dcterms:created>
  <dcterms:modified xsi:type="dcterms:W3CDTF">2021-10-11T08:04:38Z</dcterms:modified>
</cp:coreProperties>
</file>