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ME ENERGY!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that is used to stop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comes from a nuclear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reacts to produce changes to atoms or molecules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converting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static electricity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heat through gas or liquids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made from charged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determining the energy of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an electrical system that are in series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ME ENERGY!</dc:title>
  <dcterms:created xsi:type="dcterms:W3CDTF">2021-10-11T08:04:39Z</dcterms:created>
  <dcterms:modified xsi:type="dcterms:W3CDTF">2021-10-11T08:04:39Z</dcterms:modified>
</cp:coreProperties>
</file>