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GIVING GOD THANKS FOR HIS REDEEMING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ENEMY    </w:t>
      </w:r>
      <w:r>
        <w:t xml:space="preserve">   MAJESTIC    </w:t>
      </w:r>
      <w:r>
        <w:t xml:space="preserve">   POWER    </w:t>
      </w:r>
      <w:r>
        <w:t xml:space="preserve">   WARRIOR    </w:t>
      </w:r>
      <w:r>
        <w:t xml:space="preserve">   GOD    </w:t>
      </w:r>
      <w:r>
        <w:t xml:space="preserve">   EXALT    </w:t>
      </w:r>
      <w:r>
        <w:t xml:space="preserve">   FATHER    </w:t>
      </w:r>
      <w:r>
        <w:t xml:space="preserve">   PRAISE    </w:t>
      </w:r>
      <w:r>
        <w:t xml:space="preserve">   SALVATION    </w:t>
      </w:r>
      <w:r>
        <w:t xml:space="preserve">   DEFENSE    </w:t>
      </w:r>
      <w:r>
        <w:t xml:space="preserve">   STRENGTH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GOD THANKS FOR HIS REDEEMING GRACE</dc:title>
  <dcterms:created xsi:type="dcterms:W3CDTF">2021-10-11T08:04:07Z</dcterms:created>
  <dcterms:modified xsi:type="dcterms:W3CDTF">2021-10-11T08:04:07Z</dcterms:modified>
</cp:coreProperties>
</file>