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Crohn's and Colitis are types of ____________disease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for C-Diff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(Gastric Antral Vascular Ectasia) is also known as_____________.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Indocid is given post ERCP to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destroyed in patients with Celiac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work used to evaluate liver function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Fatty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Slow emptying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injecting methylene blue, caution needs to be used in patients with kidney disease and patients who are on ___________________inhibitors.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Vitamin that promotes iron absorption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tear in the mucous membrane which can be caused after severe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for constipation and hepatic encephalopathy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Rings, furrows, white patches, like asthma in the esophagus. It stiffens the esophagus so solid foods have difficulty passing through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Hypoxemia after topical oral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Lipiodol made out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Dabigatran reversal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that causes an iron overload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new pseudocyst drainage system from Boston Scientific.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 that can be found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in infants where a segment of intestine invaginates into the adjoining intestinal 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Diverticular disease is usually found on the _______________side of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Lactulose is used to decrease levels of______________________.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vascular malformation in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a Transjugular IntraHepatic Portosystemic Shunt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treat high grade dysplasia in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ring like band of muscle in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Absent peristalsis of the esophageal body and elevated lower esophageal sphincter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anemia associated with restless leg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Intestinal obstruction caused by a twisting of the colon.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Colon cancer starts out as a 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1</dc:title>
  <dcterms:created xsi:type="dcterms:W3CDTF">2021-10-11T08:01:55Z</dcterms:created>
  <dcterms:modified xsi:type="dcterms:W3CDTF">2021-10-11T08:01:55Z</dcterms:modified>
</cp:coreProperties>
</file>