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procedure is used to remove fluid from the abdominal cavity (ascites).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risk factor for cirrhosis.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syndrome is characterized by having 3 or more of the following:  obesity, hypertension, abnormal lipid levels, and high blood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Patients with acute pancreatitis should be monitored closely for this electrolyte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with hemorrhoids should prevent ___________ and avoid standing or sitting for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medication that may cause esophagitis.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word medication class used to dissolve gall stones.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BMI of 25 to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complication of peptic ulcer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class of medications that may cause upper GI bleeding.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 intervention to control hemorrhage from esophageal varices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potential fatal condition that may occur after a ruptured appendix or diverticulum.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that increases lower esophageal sphincter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Diagnostic procedure used to diagnose cholelithiasis (four letter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small particle that causes a disease and that spreads from one person or animal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 a patient with GERD to sleep with the head of the bed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used to treat mild to moderate C. difficile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__________-free diet is the only effective treatment for celiac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Diet for acute diverticulitis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BMI of 30 or above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Crossword</dc:title>
  <dcterms:created xsi:type="dcterms:W3CDTF">2021-10-11T08:02:39Z</dcterms:created>
  <dcterms:modified xsi:type="dcterms:W3CDTF">2021-10-11T08:02:39Z</dcterms:modified>
</cp:coreProperties>
</file>