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Telescoping of a portion of bowel into and adjacent distal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predisposition to cancer, associated with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dilation of colon (severe constipation)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colon and rectum. (crypts of Lieberkuhn)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stomach and small intestine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 to upper GI tract caused by acid or pepsin. (gastric/duodenal)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Acute inflammation and necrosis of the small and large intestines caused by C.difficile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Diffuse or patchy intestinal necrosis accompanied by sepsis,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Prolonged vomiting causes injury to wall, associated with alcohol abuse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abnormal, enlarged veins (liver diseases)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Alternating diarrhea and constipation accompanied by abdominal cramping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GI that extends into ALL LAYERS of the intestinal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diverticula that may lead to abscess formation in colon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 and Functional(narcs)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Sliding and Paraesophageal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Twisting of bowel on itself causing intestinal obstruction and blood vessel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closure strength of LES decreased, irritation of food ingested, hernias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microbe that causes ulcers, reduces risk for esophageal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Crossword</dc:title>
  <dcterms:created xsi:type="dcterms:W3CDTF">2021-10-11T08:02:48Z</dcterms:created>
  <dcterms:modified xsi:type="dcterms:W3CDTF">2021-10-11T08:02:48Z</dcterms:modified>
</cp:coreProperties>
</file>