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Diagnostic Exams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Detects and normality of gastric mucosa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Metformin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visual inspection of the anus, rectum, sigmoid, transcending and ascending colon: used to screen for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Gastric motility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Visualization of esophagus, stomach, duodenum; assess for inflammation, neoplastic (biopsy) or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Creatinine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 ductal structures of the biliary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Upper G.I.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Rectal instillation of Barium used to detect polyps, tumors, or other lesions of the large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 G.I.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Useful in the detection of an enlarged gallbladder or pancreas, the presence of gallstones, enlarged ovary, or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Ultrasound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Evaluate G.I. motility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Manometry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assessed prior to diagnostic involving contrast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Urea breath tests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increased following diagnostic involving barium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Colonoscopy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assess gastric emptying and colonic transient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Barium is used to detect or exclude anatomic or functional disorders of the upper G.I. organs or sphincter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ERCP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Detects the presence of H. Pylori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EGD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held 24 to 48 hours prior to diagnostic involving contrast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Gastric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Diagnostic Exams Matching</dc:title>
  <dcterms:created xsi:type="dcterms:W3CDTF">2021-10-11T08:02:08Z</dcterms:created>
  <dcterms:modified xsi:type="dcterms:W3CDTF">2021-10-11T08:02:08Z</dcterms:modified>
</cp:coreProperties>
</file>