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 Drugs and Treatment</w:t>
      </w:r>
    </w:p>
    <w:p>
      <w:pPr>
        <w:pStyle w:val="Questions"/>
      </w:pPr>
      <w:r>
        <w:t xml:space="preserve">1. WKEA ATE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FALT DOSA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AGATROED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RDY AOTTS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OMZNERTEIAPH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NEPALOIOMCS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CGCISIDOTCULOOR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BINNIDOSACNA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EMILAPOCMODERT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GHNNDAAHSWI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MLEADOIERP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RWTEA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HIHG BEIFR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KLUB GNFIORM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IINDEPACTSPI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TINREINDAI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TOPNOR PUMP IBITHROIN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 Drugs and Treatment</dc:title>
  <dcterms:created xsi:type="dcterms:W3CDTF">2021-10-11T08:02:46Z</dcterms:created>
  <dcterms:modified xsi:type="dcterms:W3CDTF">2021-10-11T08:02:46Z</dcterms:modified>
</cp:coreProperties>
</file>