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Endoscopes: Biofilm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validate    </w:t>
      </w:r>
      <w:r>
        <w:t xml:space="preserve">   manual cleaning    </w:t>
      </w:r>
      <w:r>
        <w:t xml:space="preserve">   Manufacturer IFU    </w:t>
      </w:r>
      <w:r>
        <w:t xml:space="preserve">   risk    </w:t>
      </w:r>
      <w:r>
        <w:t xml:space="preserve">   dried    </w:t>
      </w:r>
      <w:r>
        <w:t xml:space="preserve">   disinfected    </w:t>
      </w:r>
      <w:r>
        <w:t xml:space="preserve">   clean    </w:t>
      </w:r>
      <w:r>
        <w:t xml:space="preserve">   precleaning    </w:t>
      </w:r>
      <w:r>
        <w:t xml:space="preserve">   point of use    </w:t>
      </w:r>
      <w:r>
        <w:t xml:space="preserve">   certification    </w:t>
      </w:r>
      <w:r>
        <w:t xml:space="preserve">   Joint Commission    </w:t>
      </w:r>
      <w:r>
        <w:t xml:space="preserve">   elevator    </w:t>
      </w:r>
      <w:r>
        <w:t xml:space="preserve">   duodenoscope    </w:t>
      </w:r>
      <w:r>
        <w:t xml:space="preserve">   bacteria    </w:t>
      </w:r>
      <w:r>
        <w:t xml:space="preserve">   colonize    </w:t>
      </w:r>
      <w:r>
        <w:t xml:space="preserve">   dispersion    </w:t>
      </w:r>
      <w:r>
        <w:t xml:space="preserve">   Maturation ii    </w:t>
      </w:r>
      <w:r>
        <w:t xml:space="preserve">   MaturationI    </w:t>
      </w:r>
      <w:r>
        <w:t xml:space="preserve">   irreversible    </w:t>
      </w:r>
      <w:r>
        <w:t xml:space="preserve">   initial    </w:t>
      </w:r>
      <w:r>
        <w:t xml:space="preserve">   enzymatics    </w:t>
      </w:r>
      <w:r>
        <w:t xml:space="preserve">   microorganisms    </w:t>
      </w:r>
      <w:r>
        <w:t xml:space="preserve">   surface    </w:t>
      </w:r>
      <w:r>
        <w:t xml:space="preserve">   slimy    </w:t>
      </w:r>
      <w:r>
        <w:t xml:space="preserve">   glue    </w:t>
      </w:r>
      <w:r>
        <w:t xml:space="preserve">   reprocessing    </w:t>
      </w:r>
      <w:r>
        <w:t xml:space="preserve">   endoscope    </w:t>
      </w:r>
      <w:r>
        <w:t xml:space="preserve">   flexible    </w:t>
      </w:r>
      <w:r>
        <w:t xml:space="preserve">   sterile processing    </w:t>
      </w:r>
      <w:r>
        <w:t xml:space="preserve">   biofilm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Endoscopes: Biofilm</dc:title>
  <dcterms:created xsi:type="dcterms:W3CDTF">2021-10-11T08:02:05Z</dcterms:created>
  <dcterms:modified xsi:type="dcterms:W3CDTF">2021-10-11T08:02:05Z</dcterms:modified>
</cp:coreProperties>
</file>