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 Joe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Modern Cobra Rafe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 Joe cannon and Cobra Viper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Baroness' brother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 Eyes' twin sister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Lonzo, Tommy, Recoil, et al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Parts of each of the Paine brothers' (Desade, Crispo, Torquemada) outfits were used to create this GI Joe's outfit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Pilot from Bismarck, North Dakota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of three Programmed Assault Computer/Rapid All Terrain robots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Cobra driver and all-terrain vehicle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Metal-Head's favorite word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Air Viper, Advanced Class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Killed the Hard Master and Serpentor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Still calls women "chicks"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Cobra's bulldozer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Cobra "Triple B" Ballistic Battle Ball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GI Joe who died in his origin issue and Bronze Bomber name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Cobra blueprints that call a shovel a knife and a knife a shovel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He's got "the right of might"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Only vehicle released in 2007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Windchill's second vehicle (1 word)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nice little town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Eco-Warrior turned Star Brigade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poem written by Budo's ancestor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two states that no GI Joe member was born in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Anti-Gravity Pod pilot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Sonic Fighters helicopter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Christopher who voiced Cobra Commander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states that no GI Joe member was born in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 Joe Arctic driver and vehicle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 Joe's X-Wing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Biggest playset ever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Faceless Master, he knows where the bodies are buried and had a hand in the deaths of both the Hard Master and Soft Master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He's a "survivor"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 Joe's first Humber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NES _____ Factor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 Joe submarine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Heavy Articulated Vehicle Ordnance Carrier (1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Bludd, Barrage, Altitude and Storm (1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 Joe</dc:title>
  <dcterms:created xsi:type="dcterms:W3CDTF">2021-10-11T08:01:46Z</dcterms:created>
  <dcterms:modified xsi:type="dcterms:W3CDTF">2021-10-11T08:01:46Z</dcterms:modified>
</cp:coreProperties>
</file>