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Lab Orientation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surgical procedure to cut or stretch a sphincter to loosen the sphincter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bacterium that is a major cause of peptic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tear in the mucosa where the esophagus meets the stomach and is usually caused by forceful or long-term vomiting or coughing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blind pouch at the beginning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vascular anomaly consisting of an abnormal connection between arteries and veins. Are often asymptomatic, but sometimes may cause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rare soft tissue sarcoma in the GI tract.  Most commonly found in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Dark, tarry, and sticky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Outpouchings or small sacs of the inner lining of the intestinge that protrude through the intestinal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Sphincter muscle located at the bottom of the biliary tree/duct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tortuous arteriole most commonly in the stomach wall  that erodes and bleeds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Diet recommendation for diverticular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continuous x-ray technique used during ERCP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hepatopancreatic ampulla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passage of bright red blood from the rectum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Interventional treatment for esophageal varices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narrowing of the lower part of the esophagus caused by changes in the esophageal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surgical site of the joinging of two ducts or blowel segments to allow flow from one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rare genetic condition in which the colon is covered with multiple polyps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swallowing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Lab Orientation</dc:title>
  <dcterms:created xsi:type="dcterms:W3CDTF">2021-10-11T08:02:28Z</dcterms:created>
  <dcterms:modified xsi:type="dcterms:W3CDTF">2021-10-11T08:02:28Z</dcterms:modified>
</cp:coreProperties>
</file>