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 Meds Continued...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Sucralfate can interfere with absorption of phenytoin, digoxin, warfarin, and ciprofloxacin. The nurse should give these meds at least ___________ apart to minimize interaction.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evaluating effectiveness of Probiotics, nurses hope to assess a _____________ frequency of manifestations of hiatal hernia such as heartburn, belching, and dysphagia.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MOA: muscarinic and histaminergic receptors in nerve pathways that connect the inner ear and VC are blocked.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Sucralfate does not have _____________ effects because it is not absorbed.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Absorption of ketoconazole, itraconazole, and atazanavir is ___________ when taken concurrently with proton pump inhibitors.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measuring the effectiveness of Prostaglandin E analogs, nurses should assess for the frequency of GERD, absence of GI bleeding, and presence or healing of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Prokinetic agents are effective when the nurse assess that there is an ____________ of nausea and vomiting.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Nurses should remind patients with Peptic ulcer disease to avoid drinking ___________ and to notify the provider if there is any indication of GI bleeding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therapeutic use of Cannabinoids is to control CINV and to _________ appetite in patients that have 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________ laxatives result in stimulation of intestinal peristalsis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prototype for Antacids?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Antacids containing sodium can cause fluid ____________. Teach patients with hypertension or heart failure to avoid antacids that contain sodium.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Dimenhydrinate ( a antihistamine) can be administered PO, IM, or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administering Dopamine antagonist, nurses need to consider clients on antihypertensives and monitor closely for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Magnesium Compounds can cause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Iron and ____________ can alter the absorption of sulfasalazine.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cannabinoids cautiously in those patients with________________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Aluminum and calcium compounds can cause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administering Lubiprostone, we know it is effective when there is a relief of constipation or diarrhea, or if the therapeutic use is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Pantaprazole is adminstered to patients 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Irritation at the injection site after administering Pantoprazole, there is a risk for ________________. The nurse should monitor site closely for inflammation.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Advise clients that CNS depression is more likely and to avoid activities that require mental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Dronabinol (a cannabinoid) is administered by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Antacids are used to treated PUD and _____________ by promoting healing and relieving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prevent constipation when taking Sucralfate, the nurse should encourage clients to increase intake of faiber and ________ at least 1500 mL of fluids if fluids are not restricted.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 Meds Continued...</dc:title>
  <dcterms:created xsi:type="dcterms:W3CDTF">2021-10-11T08:02:24Z</dcterms:created>
  <dcterms:modified xsi:type="dcterms:W3CDTF">2021-10-11T08:02:24Z</dcterms:modified>
</cp:coreProperties>
</file>