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sore in the lining of the mucosa of the FI track that is exposed to acidic gastric juice. Caused by the Helicobacter pylori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characterized by weight gain 30% above normal for age, height, frame size, and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Yellowish color of the skin and mucosa caused by elevated blood bilirubin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blockage of the intestines. (small intestine is the most involved)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Unpleasant sensations often leading to an urge to vomit, and, sensations that are often described as “sick to my stomach”, or “queasiness”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Inflammation of the gallbladder and cystic 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Progressive disease that destroys liver cells and are replaced by fibrous scar tissue, giving the liver a yellow-orange color and a cobbly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Formation and presence of gallstones.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Hypersensitivity to gluten in dietary grains. Causes irritations of the mucosal lining of the intestinal wall and destroys intestinal villi. Can cause reduced appetites, weight loss and bloating.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Frequent passing of unformed, loose, watery stools.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gastric mucosa.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of the large intestine characterized by abnormal muscular contractions that lead to abdominal pain, bloating, nausea with constipation or diarrhea or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Bacterium that causes diarrhea and other intestinal symptoms. Highly contagious.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liver caused by several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Infrequent of difficulty passing stool.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Acute inflammation of the gastric AND intestinal mucosa.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Chronic inflammatory bowel disease affecting any part of the GI tract, with normal segments separated by diseased segments (called skip lesions). Thought to be an auto-immune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Contents of the stomach leaks backwards into the esophagus, causing heartburn.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Chronic inflammatory bowel disease that usually beings in the rectum and then spreads proximally, eventually involving the entire colon. Can cause diarrhea, rectal bleeding and abdominal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Acute viral infectious disease leading to enlargement of one or both of the parotid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Protrusions of tissues or organs through a weakness in a membranous or cavity wall, most of which are located in the abdomen.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Benign growths on mucous membranes, commonly found in the colon.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Review Crossword</dc:title>
  <dcterms:created xsi:type="dcterms:W3CDTF">2021-10-11T08:02:50Z</dcterms:created>
  <dcterms:modified xsi:type="dcterms:W3CDTF">2021-10-11T08:02:50Z</dcterms:modified>
</cp:coreProperties>
</file>