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time swallowing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Teeth that grind up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poop leaves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 that are sharp to tear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Swollen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insulin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</dc:title>
  <dcterms:created xsi:type="dcterms:W3CDTF">2021-10-11T08:03:08Z</dcterms:created>
  <dcterms:modified xsi:type="dcterms:W3CDTF">2021-10-11T08:03:08Z</dcterms:modified>
</cp:coreProperties>
</file>