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 SYSTEM - A&amp; P Key Terms Ch 23: Digestive System (A-D)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enzymes that digest carbohydrates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 sugars; sucrose, Maltese and lactose.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part of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worm-shaped outpouching of the wall of the cecum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biliary duct that is formed by the merger of the hepatic duct and cystic duct; allows bile to flow from the liver and gallbladder into the duodenum.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in substances across cells or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breaking down food into absorbable particles; mechanical and chemical.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hormone secreted by the walls of the duodenum primary in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Milky fluid found in the lacteals of the villi; consists of emulsified fats and lymph.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digestive tract; series of organs concerned with the digestion and absorption of food and the elimination of digestive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pastelike mixture of partially digested food,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organs concerned with the digestion and absorption of food and the elimination of digestive waste; also called the alimentary canal and gastrointestinal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portion of the large intestine that extends from the cecum to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large intestine that connects the ileum of the small intestine and ascending colon of the large intestine.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arrangement of ducts that transports bile from the liver to the gallbladder and the duodenum; includes hepatic ducts, cystic duct, and common bile 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digestive aid secreted by the liver and stored in the gallbladder; emulsifies fat.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SYSTEM - A&amp; P Key Terms Ch 23: Digestive System (A-D)</dc:title>
  <dcterms:created xsi:type="dcterms:W3CDTF">2021-10-11T08:02:59Z</dcterms:created>
  <dcterms:modified xsi:type="dcterms:W3CDTF">2021-10-11T08:02:59Z</dcterms:modified>
</cp:coreProperties>
</file>