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 Scramble Terms</w:t>
      </w:r>
    </w:p>
    <w:p>
      <w:pPr>
        <w:pStyle w:val="Questions"/>
      </w:pPr>
      <w:r>
        <w:t xml:space="preserve">1. TRUIUILDVMCE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SSL'NIOW ESADSIE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OSNAERZB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E'HBEAVAORS EYDOSMRN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’EKMLSEC MICLUVUITRDE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RYTPCS FO IKBÜERLHEN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ILCAASAAH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RZNEESK' DECVLURIUMTI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TASAURH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EISATAR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DYAGHPIOANO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HIENRSTPC OF DIOD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Scramble Terms</dc:title>
  <dcterms:created xsi:type="dcterms:W3CDTF">2021-10-11T08:02:44Z</dcterms:created>
  <dcterms:modified xsi:type="dcterms:W3CDTF">2021-10-11T08:02:44Z</dcterms:modified>
</cp:coreProperties>
</file>